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黑珍珠项链  英汉对照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黑珍珠项链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本书出售、求购地址：https://www.jiaokey.com/book/detail/14672313.html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关键词搜索：https://www.jiaokey.com/tag/黑珍珠项链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