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书名：彩绘小说馆  第三级  约克郡谷地风波</w:t>
      </w:r>
    </w:p>
    <w:p>
      <w:r>
        <w:t>作者：（英）理查德·麦克安（Richard MacAndrew）</w:t>
      </w:r>
    </w:p>
    <w:p>
      <w:r>
        <w:t>出版社：北京:北京语言大学出版社,2016.06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彩绘小说馆  第三级  约克郡谷地风波 评论地址：https://www.jiaokey.com/book/detail/14672312.html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