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书名：彩绘小说馆  第三级  思维导图</w:t>
      </w:r>
    </w:p>
    <w:p>
      <w:r>
        <w:t>作者：（英）戴维·莫里森（David Morrison）</w:t>
      </w:r>
    </w:p>
    <w:p>
      <w:r>
        <w:t>出版社：北京:北京语言大学出版社,2016.06</w:t>
      </w:r>
    </w:p>
    <w:p>
      <w:r>
        <w:t>出版日期：</w:t>
      </w:r>
    </w:p>
    <w:p>
      <w:r>
        <w:t>总页数：124</w:t>
      </w:r>
    </w:p>
    <w:p>
      <w:r>
        <w:t>更多请访问教客网: www.jiaokey.com</w:t>
      </w:r>
    </w:p>
    <w:p>
      <w:r>
        <w:t>彩绘小说馆  第三级  思维导图 评论地址：https://www.jiaokey.com/book/detail/14672311.html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