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哈利的假期  适合初一初二年级学生及同等水平的英语学习者  英汉对照</w:t>
      </w:r>
    </w:p>
    <w:p>
      <w:r>
        <w:rPr>
          <w:rFonts w:ascii="宋体" w:hAnsi="宋体" w:eastAsia="宋体"/>
          <w:sz w:val="24"/>
        </w:rPr>
        <w:t>（英）摩西著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哈利的假期  适合初一初二年级学生及同等水平的英语学习者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本书出售、求购地址：https://www.jiaokey.com/book/detail/14672309.html</w:t>
      </w:r>
    </w:p>
    <w:p>
      <w:r>
        <w:t>更多相关图书推荐：https://www.jiaokey.com</w:t>
      </w:r>
    </w:p>
    <w:p>
      <w:r>
        <w:t>（英）摩西著 其他作品：https://www.jiaokey.com/tag/（英）摩西著.html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关键词搜索：https://www.jiaokey.com/tag/哈利的假期  适合初一初二年级学生及同等水平的英语学习者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