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日语中级口译岗位资格证书考试  口语教程</w:t>
      </w:r>
    </w:p>
    <w:p>
      <w:r>
        <w:rPr>
          <w:rFonts w:ascii="宋体" w:hAnsi="宋体" w:eastAsia="宋体"/>
          <w:sz w:val="24"/>
        </w:rPr>
        <w:t>庞志春，王建英，陆留弟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日语中级口译岗位资格证书考试  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庞志春，王建英，陆留弟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本书出售、求购地址：https://www.jiaokey.com/book/detail/14672305.html</w:t>
      </w:r>
    </w:p>
    <w:p>
      <w:r>
        <w:t>更多相关图书推荐：https://www.jiaokey.com</w:t>
      </w:r>
    </w:p>
    <w:p>
      <w:r>
        <w:t>庞志春，王建英，陆留弟 其他作品：https://www.jiaokey.com/tag/庞志春，王建英，陆留弟.html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关键词搜索：https://www.jiaokey.com/tag/日语中级口译岗位资格证书考试  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