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烦心是烟高兴是火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烦心是烟高兴是火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本书出售、求购地址：https://www.jiaokey.com/book/detail/14672275.html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烦心是烟高兴是火.html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