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种下你的机会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种下你的机会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本书出售、求购地址：https://www.jiaokey.com/book/detail/14672274.html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种下你的机会.html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