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书名：康德历史哲学论文集</w:t>
      </w:r>
    </w:p>
    <w:p>
      <w:r>
        <w:t>作者:（德）康德著；李明辉译注</w:t>
      </w:r>
    </w:p>
    <w:p>
      <w:r>
        <w:t>出版社:桂林:广西师范大学出版社,2020.01</w:t>
      </w:r>
    </w:p>
    <w:p>
      <w:r>
        <w:t>出版日期：</w:t>
      </w:r>
    </w:p>
    <w:p>
      <w:r>
        <w:t>总页数：282</w:t>
      </w:r>
    </w:p>
    <w:p>
      <w:r>
        <w:t>更多请访问教客网:www.jiaokey.com</w:t>
      </w:r>
    </w:p>
    <w:p>
      <w:r>
        <w:t>康德历史哲学论文集评论地址：https://www.jiaokey.com/book/detail/14672259.html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