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探索和发现的旅程  整本书阅读之专题教学</w:t>
      </w:r>
    </w:p>
    <w:p>
      <w:r>
        <w:rPr>
          <w:rFonts w:ascii="宋体" w:hAnsi="宋体" w:eastAsia="宋体"/>
          <w:sz w:val="24"/>
        </w:rPr>
        <w:t>李煜辉著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探索和发现的旅程  整本书阅读之专题教学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李煜辉著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本书出售、求购地址：https://www.jiaokey.com/book/detail/14672246.html</w:t>
      </w:r>
    </w:p>
    <w:p>
      <w:r>
        <w:t>更多相关图书推荐：https://www.jiaokey.com</w:t>
      </w:r>
    </w:p>
    <w:p>
      <w:r>
        <w:t>李煜辉著 其他作品：https://www.jiaokey.com/tag/李煜辉著.html</w:t>
      </w:r>
    </w:p>
    <w:p>
      <w:r>
        <w:t>关键词搜索：https://www.jiaokey.com/tag/探索和发现的旅程  整本书阅读之专题教学.html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