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当李清照遇见苏东坡  李清照篇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当李清照遇见苏东坡  李清照篇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本书出售、求购地址：https://www.jiaokey.com/book/detail/14672219.html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关键词搜索：https://www.jiaokey.com/tag/当李清照遇见苏东坡  李清照篇.html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