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猎药师  发现新药的人</w:t>
      </w:r>
    </w:p>
    <w:p>
      <w:r>
        <w:rPr>
          <w:rFonts w:ascii="宋体" w:hAnsi="宋体" w:eastAsia="宋体"/>
          <w:sz w:val="24"/>
        </w:rPr>
        <w:t>（美）唐纳德·R·基尔希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猎药师  发现新药的人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（美）唐纳德·R·基尔希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本书出售、求购地址：https://www.jiaokey.com/book/detail/14672217.html</w:t>
      </w:r>
    </w:p>
    <w:p>
      <w:r>
        <w:t>更多相关图书推荐：https://www.jiaokey.com</w:t>
      </w:r>
    </w:p>
    <w:p>
      <w:r>
        <w:t>（美）唐纳德·R·基尔希 其他作品：https://www.jiaokey.com/tag/（美）唐纳德·R·基尔希.html</w:t>
      </w:r>
    </w:p>
    <w:p>
      <w:r>
        <w:t>关键词搜索：https://www.jiaokey.com/tag/猎药师  发现新药的人.html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