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书名：非洲英语文学研究</w:t>
      </w:r>
    </w:p>
    <w:p>
      <w:r>
        <w:t>作者：朱振武主编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非洲英语文学研究 评论地址：https://www.jiaokey.com/book/detail/14672203.html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