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敬佑生命  医学科学研究的伦理审查问题研究  我们为什么应该担忧</w:t>
      </w:r>
    </w:p>
    <w:p>
      <w:r>
        <w:rPr>
          <w:rFonts w:ascii="宋体" w:hAnsi="宋体" w:eastAsia="宋体"/>
          <w:sz w:val="24"/>
        </w:rPr>
        <w:t>刘婵娟著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敬佑生命  医学科学研究的伦理审查问题研究  我们为什么应该担忧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本书出售、求购地址：https://www.jiaokey.com/book/detail/14672186.html</w:t>
      </w:r>
    </w:p>
    <w:p>
      <w:r>
        <w:t>更多相关图书推荐：https://www.jiaokey.com</w:t>
      </w:r>
    </w:p>
    <w:p>
      <w:r>
        <w:t>刘婵娟著 其他作品：https://www.jiaokey.com/tag/刘婵娟著.html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关键词搜索：https://www.jiaokey.com/tag/敬佑生命  医学科学研究的伦理审查问题研究  我们为什么应该担忧.html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