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松阳芳溪堰水利档案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松阳芳溪堰水利档案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本书出售、求购地址：https://www.jiaokey.com/book/detail/14672180.html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松阳芳溪堰水利档案.html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