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和孩子一起做饭是最好的亲子游戏</w:t>
      </w:r>
    </w:p>
    <w:p>
      <w:r>
        <w:rPr>
          <w:rFonts w:ascii="宋体" w:hAnsi="宋体" w:eastAsia="宋体"/>
          <w:sz w:val="24"/>
        </w:rPr>
        <w:t>Mini Cook食育生活工作室著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和孩子一起做饭是最好的亲子游戏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Mini Cook食育生活工作室著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本书出售、求购地址：https://www.jiaokey.com/book/detail/14672178.html</w:t>
      </w:r>
    </w:p>
    <w:p>
      <w:r>
        <w:t>更多相关图书推荐：https://www.jiaokey.com</w:t>
      </w:r>
    </w:p>
    <w:p>
      <w:r>
        <w:t>Mini Cook食育生活工作室著 其他作品：https://www.jiaokey.com/tag/Mini Cook食育生活工作室著.html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关键词搜索：https://www.jiaokey.com/tag/和孩子一起做饭是最好的亲子游戏.html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