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唐土名胜图会  上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唐土名胜图会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本书出售、求购地址：https://www.jiaokey.com/book/detail/14672170.html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唐土名胜图会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