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黑暗时代三女哲  施泰因·阿伦特·韦伊评传</w:t>
      </w:r>
    </w:p>
    <w:p>
      <w:r>
        <w:rPr>
          <w:rFonts w:ascii="宋体" w:hAnsi="宋体" w:eastAsia="宋体"/>
          <w:sz w:val="24"/>
        </w:rPr>
        <w:t>（法）西尔维·库尔廷·德纳米著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黑暗时代三女哲  施泰因·阿伦特·韦伊评传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（法）西尔维·库尔廷·德纳米著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本书出售、求购地址：https://www.jiaokey.com/book/detail/14672155.html</w:t>
      </w:r>
    </w:p>
    <w:p>
      <w:r>
        <w:t>更多相关图书推荐：https://www.jiaokey.com</w:t>
      </w:r>
    </w:p>
    <w:p>
      <w:r>
        <w:t>（法）西尔维·库尔廷·德纳米著 其他作品：https://www.jiaokey.com/tag/（法）西尔维·库尔廷·德纳米著.html</w:t>
      </w:r>
    </w:p>
    <w:p>
      <w:r>
        <w:t>关键词搜索：https://www.jiaokey.com/tag/黑暗时代三女哲  施泰因·阿伦特·韦伊评传.html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