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教师的深度幸福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教师的深度幸福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本书出售、求购地址：https://www.jiaokey.com/book/detail/14672149.html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关键词搜索：https://www.jiaokey.com/tag/教师的深度幸福.html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