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第四次教育革命  人工智能如何改变教育</w:t>
      </w:r>
    </w:p>
    <w:p>
      <w:r>
        <w:rPr>
          <w:rFonts w:ascii="宋体" w:hAnsi="宋体" w:eastAsia="宋体"/>
          <w:sz w:val="24"/>
        </w:rPr>
        <w:t>（英国）安东尼·塞尔登，奥拉迪梅吉·阿比多耶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第四次教育革命  人工智能如何改变教育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（英国）安东尼·塞尔登，奥拉迪梅吉·阿比多耶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本书出售、求购地址：https://www.jiaokey.com/book/detail/14672146.html</w:t>
      </w:r>
    </w:p>
    <w:p>
      <w:r>
        <w:t>更多相关图书推荐：https://www.jiaokey.com</w:t>
      </w:r>
    </w:p>
    <w:p>
      <w:r>
        <w:t>（英国）安东尼·塞尔登，奥拉迪梅吉·阿比多耶 其他作品：https://www.jiaokey.com/tag/（英国）安东尼·塞尔登，奥拉迪梅吉·阿比多耶.html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关键词搜索：https://www.jiaokey.com/tag/第四次教育革命  人工智能如何改变教育.html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