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书名：规矩和自由  蒙台梭利专家帮你教出自律又快乐的孩子</w:t>
      </w:r>
    </w:p>
    <w:p>
      <w:r>
        <w:t>作者：罗宝鸿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总页数：238</w:t>
      </w:r>
    </w:p>
    <w:p>
      <w:r>
        <w:t>更多请访问教客网: www.jiaokey.com</w:t>
      </w:r>
    </w:p>
    <w:p>
      <w:r>
        <w:t>规矩和自由  蒙台梭利专家帮你教出自律又快乐的孩子 评论地址：https://www.jiaokey.com/book/detail/14672138.html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