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书名：如何教孩子才会听  培养好孩子的99条家规</w:t>
      </w:r>
    </w:p>
    <w:p>
      <w:r>
        <w:t>作者：白继洲，李浩，何烈忠</w:t>
      </w:r>
    </w:p>
    <w:p>
      <w:r>
        <w:t>出版社：广州:广东教育出版社,2018.01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如何教孩子才会听  培养好孩子的99条家规 评论地址：https://www.jiaokey.com/book/detail/14672122.html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