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书名：居家养老之饮食营养</w:t>
      </w:r>
    </w:p>
    <w:p>
      <w:r>
        <w:t>作者：张贵闵主编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居家养老之饮食营养 评论地址：https://www.jiaokey.com/book/detail/14672115.html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