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做个有知识的吃货  带你认识植物生长调节剂</w:t>
      </w:r>
    </w:p>
    <w:p>
      <w:r>
        <w:rPr>
          <w:rFonts w:ascii="宋体" w:hAnsi="宋体" w:eastAsia="宋体"/>
          <w:sz w:val="24"/>
        </w:rPr>
        <w:t>宋雯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做个有知识的吃货  带你认识植物生长调节剂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本书出售、求购地址：https://www.jiaokey.com/book/detail/14672110.html</w:t>
      </w:r>
    </w:p>
    <w:p>
      <w:r>
        <w:t>更多相关图书推荐：https://www.jiaokey.com</w:t>
      </w:r>
    </w:p>
    <w:p>
      <w:r>
        <w:t>宋雯 其他作品：https://www.jiaokey.com/tag/宋雯.html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关键词搜索：https://www.jiaokey.com/tag/做个有知识的吃货  带你认识植物生长调节剂.html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