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医学影像超声教材  超声医师基本功培训系列  超声正常值测量备忘录  第2版</w:t>
      </w:r>
    </w:p>
    <w:p>
      <w:r>
        <w:rPr>
          <w:rFonts w:ascii="宋体" w:hAnsi="宋体" w:eastAsia="宋体"/>
          <w:sz w:val="24"/>
        </w:rPr>
        <w:t>杜起军，崔立刚主编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医学影像超声教材  超声医师基本功培训系列  超声正常值测量备忘录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杜起军，崔立刚主编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本书出售、求购地址：https://www.jiaokey.com/book/detail/14672101.html</w:t>
      </w:r>
    </w:p>
    <w:p>
      <w:r>
        <w:t>更多相关图书推荐：https://www.jiaokey.com</w:t>
      </w:r>
    </w:p>
    <w:p>
      <w:r>
        <w:t>杜起军，崔立刚主编 其他作品：https://www.jiaokey.com/tag/杜起军，崔立刚主编.html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关键词搜索：https://www.jiaokey.com/tag/医学影像超声教材  超声医师基本功培训系列  超声正常值测量备忘录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