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书名：糖溪帮探险记勇闯芝加哥第一季</w:t>
      </w:r>
    </w:p>
    <w:p>
      <w:r>
        <w:t>作者：（美）哈钦斯著；朱燕楠译</w:t>
      </w:r>
    </w:p>
    <w:p>
      <w:r>
        <w:t>出版社：北京:新世界出版社,2012.01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糖溪帮探险记勇闯芝加哥第一季 评论地址：https://www.jiaokey.com/book/detail/14672098.html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