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书名：塞萨尔·艾拉作品系列  女俘爱玛</w:t>
      </w:r>
    </w:p>
    <w:p>
      <w:r>
        <w:t>作者：赵德明译；（阿根廷）塞萨尔·艾拉</w:t>
      </w:r>
    </w:p>
    <w:p>
      <w:r>
        <w:t>出版社：上海:上海人民出版社,2019.08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塞萨尔·艾拉作品系列  女俘爱玛 评论地址：https://www.jiaokey.com/book/detail/14672091.html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