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中国戏剧剪纸经典</w:t>
      </w:r>
    </w:p>
    <w:p>
      <w:r>
        <w:rPr>
          <w:rFonts w:ascii="宋体" w:hAnsi="宋体" w:eastAsia="宋体"/>
          <w:sz w:val="24"/>
        </w:rPr>
        <w:t>沈泓,舒惠芳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中国戏剧剪纸经典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沈泓,舒惠芳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9787550722019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民间工艺美术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沈泓，舒惠芳编著的《中国戏剧剪纸经典》，书中的剪纸分为旦角剪纸、生角剪纸、净角剪纸、戏剧故事人物黑白剪纸、戏剧故事人物彩色剪纸、现代戏剧剪纸等。每幅图都剪刻精细、生动形象、颜色丰富，文字部分介绍了剪纸背后耐人寻味的戏剧故事、剪纸艺人、剪刻手法、剪纸产地等。</w:t>
      </w:r>
    </w:p>
    <w:p/>
    <w:p>
      <w:r>
        <w:t>本书出售、求购地址：https://www.jiaokey.com/book/detail/14672089.html</w:t>
      </w:r>
    </w:p>
    <w:p>
      <w:r>
        <w:t>更多民间工艺美术图书推荐：https://www.jiaokey.com</w:t>
      </w:r>
    </w:p>
    <w:p>
      <w:r>
        <w:t>沈泓,舒惠芳 其他作品：https://www.jiaokey.com/tag/沈泓,舒惠芳.html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关键词搜索：https://www.jiaokey.com/tag/剪纸－作品集－中国－现代.html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