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执子之手自信的人生如诗篇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执子之手自信的人生如诗篇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本书出售、求购地址：https://www.jiaokey.com/book/detail/14672072.html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关键词搜索：https://www.jiaokey.com/tag/执子之手自信的人生如诗篇.html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