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书名：《素书》译注</w:t>
      </w:r>
    </w:p>
    <w:p>
      <w:r>
        <w:t>作者：王志军</w:t>
      </w:r>
    </w:p>
    <w:p>
      <w:r>
        <w:t>出版社：湘潭：湘潭大学出版社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《素书》译注 评论地址：https://www.jiaokey.com/book/detail/14672017.html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