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书名：加里·施密特作品系列  来自星星的魔链</w:t>
      </w:r>
    </w:p>
    <w:p>
      <w:r>
        <w:t>作者：（美）加里·施密特（GaryD.Schmidt）著</w:t>
      </w:r>
    </w:p>
    <w:p>
      <w:r>
        <w:t>出版社：桂林:漓江出版社,2015.10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加里·施密特作品系列  来自星星的魔链 评论地址：https://www.jiaokey.com/book/detail/14672001.html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