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小通识  从前  有一嘟噜童话  老故事里的人生课  6-10岁</w:t>
      </w:r>
    </w:p>
    <w:p>
      <w:r>
        <w:rPr>
          <w:rFonts w:ascii="宋体" w:hAnsi="宋体" w:eastAsia="宋体"/>
          <w:sz w:val="24"/>
        </w:rPr>
        <w:t>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小通识  从前  有一嘟噜童话  老故事里的人生课  6-10岁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本书出售、求购地址：https://www.jiaokey.com/book/detail/14671988.html</w:t>
      </w:r>
    </w:p>
    <w:p>
      <w:r>
        <w:t>更多相关图书推荐：https://www.jiaokey.com</w:t>
      </w:r>
    </w:p>
    <w:p>
      <w:r>
        <w:t>黎亮著 其他作品：https://www.jiaokey.com/tag/黎亮著.html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关键词搜索：https://www.jiaokey.com/tag/小通识  从前  有一嘟噜童话  老故事里的人生课  6-10岁.html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