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健康中国行之健康科普知识进农村丛书  家庭急救知识</w:t>
      </w:r>
    </w:p>
    <w:p>
      <w:r>
        <w:rPr>
          <w:rFonts w:ascii="宋体" w:hAnsi="宋体" w:eastAsia="宋体"/>
          <w:sz w:val="24"/>
        </w:rPr>
        <w:t>刘祥平，杜亚明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健康中国行之健康科普知识进农村丛书  家庭急救知识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刘祥平，杜亚明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本书出售、求购地址：https://www.jiaokey.com/book/detail/14671984.html</w:t>
      </w:r>
    </w:p>
    <w:p>
      <w:r>
        <w:t>更多相关图书推荐：https://www.jiaokey.com</w:t>
      </w:r>
    </w:p>
    <w:p>
      <w:r>
        <w:t>刘祥平，杜亚明 其他作品：https://www.jiaokey.com/tag/刘祥平，杜亚明.html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关键词搜索：https://www.jiaokey.com/tag/健康中国行之健康科普知识进农村丛书  家庭急救知识.html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