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围棋少年  7</w:t>
      </w:r>
    </w:p>
    <w:p>
      <w:r>
        <w:rPr>
          <w:rFonts w:ascii="宋体" w:hAnsi="宋体" w:eastAsia="宋体"/>
          <w:sz w:val="24"/>
        </w:rPr>
        <w:t>央视动画有限公司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围棋少年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央视动画有限公司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本书出售、求购地址：https://www.jiaokey.com/book/detail/14671963.html</w:t>
      </w:r>
    </w:p>
    <w:p>
      <w:r>
        <w:t>更多相关图书推荐：https://www.jiaokey.com</w:t>
      </w:r>
    </w:p>
    <w:p>
      <w:r>
        <w:t>央视动画有限公司 其他作品：https://www.jiaokey.com/tag/央视动画有限公司.html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关键词搜索：https://www.jiaokey.com/tag/围棋少年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