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工程机械结构认知</w:t>
      </w:r>
    </w:p>
    <w:p>
      <w:r>
        <w:rPr>
          <w:rFonts w:ascii="宋体" w:hAnsi="宋体" w:eastAsia="宋体"/>
          <w:sz w:val="24"/>
        </w:rPr>
        <w:t>罗亚利，蒋慧杰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工程机械结构认知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罗亚利，蒋慧杰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本书出售、求购地址：https://www.jiaokey.com/book/detail/14671936.html</w:t>
      </w:r>
    </w:p>
    <w:p>
      <w:r>
        <w:t>更多相关图书推荐：https://www.jiaokey.com</w:t>
      </w:r>
    </w:p>
    <w:p>
      <w:r>
        <w:t>罗亚利，蒋慧杰 其他作品：https://www.jiaokey.com/tag/罗亚利，蒋慧杰.html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关键词搜索：https://www.jiaokey.com/tag/工程机械结构认知.html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