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垃圾王国大揭秘</w:t>
      </w:r>
    </w:p>
    <w:p>
      <w:r>
        <w:rPr>
          <w:rFonts w:ascii="宋体" w:hAnsi="宋体" w:eastAsia="宋体"/>
          <w:sz w:val="24"/>
        </w:rPr>
        <w:t>（法）史黛芬妮·吉尼亚尔著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垃圾王国大揭秘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（法）史黛芬妮·吉尼亚尔著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本书出售、求购地址：https://www.jiaokey.com/book/detail/14671929.html</w:t>
      </w:r>
    </w:p>
    <w:p>
      <w:r>
        <w:t>更多相关图书推荐：https://www.jiaokey.com</w:t>
      </w:r>
    </w:p>
    <w:p>
      <w:r>
        <w:t>（法）史黛芬妮·吉尼亚尔著 其他作品：https://www.jiaokey.com/tag/（法）史黛芬妮·吉尼亚尔著.html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关键词搜索：https://www.jiaokey.com/tag/垃圾王国大揭秘.html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