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万千宇宙中的原子</w:t>
      </w:r>
    </w:p>
    <w:p>
      <w:r>
        <w:rPr>
          <w:rFonts w:ascii="宋体" w:hAnsi="宋体" w:eastAsia="宋体"/>
          <w:sz w:val="24"/>
        </w:rPr>
        <w:t>（法）埃蒂安·克兰著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万千宇宙中的原子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（法）埃蒂安·克兰著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本书出售、求购地址：https://www.jiaokey.com/book/detail/14671924.html</w:t>
      </w:r>
    </w:p>
    <w:p>
      <w:r>
        <w:t>更多相关图书推荐：https://www.jiaokey.com</w:t>
      </w:r>
    </w:p>
    <w:p>
      <w:r>
        <w:t>（法）埃蒂安·克兰著 其他作品：https://www.jiaokey.com/tag/（法）埃蒂安·克兰著.html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关键词搜索：https://www.jiaokey.com/tag/万千宇宙中的原子.html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