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4  下  教师用书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4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本书出售、求购地址：https://www.jiaokey.com/book/detail/14671914.html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4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