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边缘学术组织的成长逻辑  S大学对外汉语机构组织变迁的个案研究</w:t>
      </w:r>
    </w:p>
    <w:p>
      <w:r>
        <w:rPr>
          <w:rFonts w:ascii="宋体" w:hAnsi="宋体" w:eastAsia="宋体"/>
          <w:sz w:val="24"/>
        </w:rPr>
        <w:t>申超著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边缘学术组织的成长逻辑  S大学对外汉语机构组织变迁的个案研究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本书出售、求购地址：https://www.jiaokey.com/book/detail/14671904.html</w:t>
      </w:r>
    </w:p>
    <w:p>
      <w:r>
        <w:t>更多相关图书推荐：https://www.jiaokey.com</w:t>
      </w:r>
    </w:p>
    <w:p>
      <w:r>
        <w:t>申超著 其他作品：https://www.jiaokey.com/tag/申超著.html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关键词搜索：https://www.jiaokey.com/tag/边缘学术组织的成长逻辑  S大学对外汉语机构组织变迁的个案研究.html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