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书名：诗游记  我与古典诗词的一千零一夜</w:t>
      </w:r>
    </w:p>
    <w:p>
      <w:r>
        <w:t>作者：赵晓辉著</w:t>
      </w:r>
    </w:p>
    <w:p>
      <w:r>
        <w:t>出版社：海口:南海出版公司,2017.03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诗游记  我与古典诗词的一千零一夜 评论地址：https://www.jiaokey.com/book/detail/14671873.html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