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书名：世事  北师大二附中理科班戏剧剧本集</w:t>
      </w:r>
    </w:p>
    <w:p>
      <w:r>
        <w:t>作者：本书编委会</w:t>
      </w:r>
    </w:p>
    <w:p>
      <w:r>
        <w:t>出版社：广州:广东高等教育出版社,2017.11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世事  北师大二附中理科班戏剧剧本集 评论地址：https://www.jiaokey.com/book/detail/14671869.html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