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2016中国网络文学年鉴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2016中国网络文学年鉴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本书出售、求购地址：https://www.jiaokey.com/book/detail/14671848.html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关键词搜索：https://www.jiaokey.com/tag/2016中国网络文学年鉴.html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