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基于优秀传统文化传承与创新的现代学校变革</w:t>
      </w:r>
    </w:p>
    <w:p>
      <w:r>
        <w:rPr>
          <w:rFonts w:ascii="宋体" w:hAnsi="宋体" w:eastAsia="宋体"/>
          <w:sz w:val="24"/>
        </w:rPr>
        <w:t>董兰，陈旭远主编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1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基于优秀传统文化传承与创新的现代学校变革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董兰，陈旭远主编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长春:东北师范大学出版社,2016.06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小学-学校管理-研究-鞍山市-中华文华-课堂教学-教学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本书出售、求购地址：https://www.jiaokey.com/book/detail/14671827.html</w:t>
      </w:r>
    </w:p>
    <w:p>
      <w:r>
        <w:t>更多相关图书推荐：https://www.jiaokey.com</w:t>
      </w:r>
    </w:p>
    <w:p>
      <w:r>
        <w:t>董兰，陈旭远主编 其他作品：https://www.jiaokey.com/tag/董兰，陈旭远主编.html</w:t>
      </w:r>
    </w:p>
    <w:p>
      <w:r>
        <w:t>长春:东北师范大学出版社,2016.06 出版图书：https://www.jiaokey.com/tag/长春:东北师范大学出版社,2016.06.html</w:t>
      </w:r>
    </w:p>
    <w:p>
      <w:r>
        <w:t>关键词搜索：https://www.jiaokey.com/tag/小学-学校管理-研究-鞍山市-中华文华-课堂教学-教学.html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