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用好时间是智慧的  小学生可自由支配时间的保障和利用</w:t>
      </w:r>
    </w:p>
    <w:p>
      <w:r>
        <w:rPr>
          <w:rFonts w:ascii="宋体" w:hAnsi="宋体" w:eastAsia="宋体"/>
          <w:sz w:val="24"/>
        </w:rPr>
        <w:t>孙纳新主编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9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1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9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用好时间是智慧的  小学生可自由支配时间的保障和利用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孙纳新主编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小学生-时间-管理-习惯性-能力培养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本书出售、求购地址：https://www.jiaokey.com/book/detail/14671823.html</w:t>
      </w:r>
    </w:p>
    <w:p>
      <w:r>
        <w:t>更多相关图书推荐：https://www.jiaokey.com</w:t>
      </w:r>
    </w:p>
    <w:p>
      <w:r>
        <w:t>孙纳新主编 其他作品：https://www.jiaokey.com/tag/孙纳新主编.html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关键词搜索：https://www.jiaokey.com/tag/小学生-时间-管理-习惯性-能力培养.html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