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王广亚文集  第3卷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王广亚文集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本书出售、求购地址：https://www.jiaokey.com/book/detail/14671821.html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关键词搜索：https://www.jiaokey.com/tag/王广亚文集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