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国际发展合作研究丛书  对外直接投资与国内就业变动  基于中国微观企业数据的研究</w:t>
      </w:r>
    </w:p>
    <w:p>
      <w:r>
        <w:rPr>
          <w:rFonts w:ascii="宋体" w:hAnsi="宋体" w:eastAsia="宋体"/>
          <w:sz w:val="24"/>
        </w:rPr>
        <w:t>（中国）阎虹戎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国际发展合作研究丛书  对外直接投资与国内就业变动  基于中国微观企业数据的研究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（中国）阎虹戎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本书出售、求购地址：https://www.jiaokey.com/book/detail/14671751.html</w:t>
      </w:r>
    </w:p>
    <w:p>
      <w:r>
        <w:t>更多相关图书推荐：https://www.jiaokey.com</w:t>
      </w:r>
    </w:p>
    <w:p>
      <w:r>
        <w:t>（中国）阎虹戎 其他作品：https://www.jiaokey.com/tag/（中国）阎虹戎.html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关键词搜索：https://www.jiaokey.com/tag/国际发展合作研究丛书  对外直接投资与国内就业变动  基于中国微观企业数据的研究.html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