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高中数学名师工作室系列丛书  基于培育数学核心素养的行动  教学课例研析  必修篇</w:t>
      </w:r>
    </w:p>
    <w:p>
      <w:r>
        <w:rPr>
          <w:rFonts w:ascii="宋体" w:hAnsi="宋体" w:eastAsia="宋体"/>
          <w:sz w:val="24"/>
        </w:rPr>
        <w:t>刘佳责任编辑；（中国）袁景涛，李时建，吕传汉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高中数学名师工作室系列丛书  基于培育数学核心素养的行动  教学课例研析  必修篇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刘佳责任编辑；（中国）袁景涛，李时建，吕传汉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本书出售、求购地址：https://www.jiaokey.com/book/detail/14671748.html</w:t>
      </w:r>
    </w:p>
    <w:p>
      <w:r>
        <w:t>更多相关图书推荐：https://www.jiaokey.com</w:t>
      </w:r>
    </w:p>
    <w:p>
      <w:r>
        <w:t>刘佳责任编辑；（中国）袁景涛，李时建，吕传汉 其他作品：https://www.jiaokey.com/tag/刘佳责任编辑；（中国）袁景涛，李时建，吕传汉.html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关键词搜索：https://www.jiaokey.com/tag/高中数学名师工作室系列丛书  基于培育数学核心素养的行动  教学课例研析  必修篇.html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