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书名：堂上奏乐  笛清哪胜箫合</w:t>
      </w:r>
    </w:p>
    <w:p>
      <w:r>
        <w:t>作者：师秉会著</w:t>
      </w:r>
    </w:p>
    <w:p>
      <w:r>
        <w:t>出版社：长春:北方妇女儿童出版社,2019.04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堂上奏乐  笛清哪胜箫合 评论地址：https://www.jiaokey.com/book/detail/14671737.html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