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外商直接投资、环境污染与策略性减排研究</w:t>
      </w:r>
    </w:p>
    <w:p>
      <w:r>
        <w:rPr>
          <w:rFonts w:ascii="宋体" w:hAnsi="宋体" w:eastAsia="宋体"/>
          <w:sz w:val="24"/>
        </w:rPr>
        <w:t>邓玉萍，许和连著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外商直接投资、环境污染与策略性减排研究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邓玉萍，许和连著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本书出售、求购地址：https://www.jiaokey.com/book/detail/14671717.html</w:t>
      </w:r>
    </w:p>
    <w:p>
      <w:r>
        <w:t>更多相关图书推荐：https://www.jiaokey.com</w:t>
      </w:r>
    </w:p>
    <w:p>
      <w:r>
        <w:t>邓玉萍，许和连著 其他作品：https://www.jiaokey.com/tag/邓玉萍，许和连著.html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关键词搜索：https://www.jiaokey.com/tag/外商直接投资、环境污染与策略性减排研究.html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