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李世济唱腔琴谱集  唐在炘京胡伴奏谱  卷下</w:t>
      </w:r>
    </w:p>
    <w:p>
      <w:r>
        <w:rPr>
          <w:rFonts w:ascii="宋体" w:hAnsi="宋体" w:eastAsia="宋体"/>
          <w:sz w:val="24"/>
        </w:rPr>
        <w:t>高瑕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李世济唱腔琴谱集  唐在炘京胡伴奏谱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本书出售、求购地址：https://www.jiaokey.com/book/detail/14671669.html</w:t>
      </w:r>
    </w:p>
    <w:p>
      <w:r>
        <w:t>更多相关图书推荐：https://www.jiaokey.com</w:t>
      </w:r>
    </w:p>
    <w:p>
      <w:r>
        <w:t>高瑕 其他作品：https://www.jiaokey.com/tag/高瑕.html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关键词搜索：https://www.jiaokey.com/tag/李世济唱腔琴谱集  唐在炘京胡伴奏谱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