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书名：山西名歌专辑  简谱与五线谱  钢琴伴奏谱  上</w:t>
      </w:r>
    </w:p>
    <w:p>
      <w:r>
        <w:t>作者：金巍编配</w:t>
      </w:r>
    </w:p>
    <w:p>
      <w:r>
        <w:t>出版社：北京：人民音乐出版社</w:t>
      </w:r>
    </w:p>
    <w:p>
      <w:r>
        <w:t>出版日期：2016.11</w:t>
      </w:r>
    </w:p>
    <w:p>
      <w:r>
        <w:t>总页数：197</w:t>
      </w:r>
    </w:p>
    <w:p>
      <w:r>
        <w:t>更多请访问教客网: www.jiaokey.com</w:t>
      </w:r>
    </w:p>
    <w:p>
      <w:r>
        <w:t>山西名歌专辑  简谱与五线谱  钢琴伴奏谱  上 评论地址：https://www.jiaokey.com/book/detail/14671666.html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